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8D2F" w14:textId="56CA66E9" w:rsidR="007F4994" w:rsidRDefault="003F6CCA" w:rsidP="00871397">
      <w:pPr>
        <w:pStyle w:val="Ttulo1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DDADCE6" wp14:editId="185DED45">
            <wp:extent cx="1117600" cy="1117600"/>
            <wp:effectExtent l="0" t="0" r="0" b="0"/>
            <wp:docPr id="236222655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22655" name="Imagen 2" descr="Logoti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536C4" w14:textId="77777777" w:rsidR="000C3A1A" w:rsidRPr="00137112" w:rsidRDefault="000C3A1A" w:rsidP="000C3A1A">
      <w:pPr>
        <w:pStyle w:val="Ttulo1"/>
        <w:jc w:val="center"/>
        <w:rPr>
          <w:color w:val="auto"/>
          <w:lang w:val="es-CL"/>
        </w:rPr>
      </w:pPr>
      <w:r w:rsidRPr="00137112">
        <w:rPr>
          <w:color w:val="auto"/>
          <w:lang w:val="es-CL"/>
        </w:rPr>
        <w:t>Carta de Apoyo Institucional de la Facultad</w:t>
      </w:r>
    </w:p>
    <w:p w14:paraId="6A12D145" w14:textId="77777777" w:rsidR="000C3A1A" w:rsidRPr="00137112" w:rsidRDefault="000C3A1A" w:rsidP="000C3A1A">
      <w:pPr>
        <w:rPr>
          <w:lang w:val="es-CL"/>
        </w:rPr>
      </w:pPr>
    </w:p>
    <w:p w14:paraId="6EF33CA0" w14:textId="77777777" w:rsidR="000C3A1A" w:rsidRPr="00137112" w:rsidRDefault="000C3A1A" w:rsidP="000C3A1A">
      <w:pPr>
        <w:jc w:val="right"/>
        <w:rPr>
          <w:lang w:val="es-CL"/>
        </w:rPr>
      </w:pPr>
      <w:r w:rsidRPr="00137112">
        <w:rPr>
          <w:lang w:val="es-CL"/>
        </w:rPr>
        <w:t>[Ciudad], [Fecha]</w:t>
      </w:r>
    </w:p>
    <w:p w14:paraId="0469A9EF" w14:textId="77777777" w:rsidR="000C3A1A" w:rsidRPr="00137112" w:rsidRDefault="000C3A1A" w:rsidP="000C3A1A">
      <w:pPr>
        <w:rPr>
          <w:lang w:val="es-CL"/>
        </w:rPr>
      </w:pPr>
      <w:r w:rsidRPr="00137112">
        <w:rPr>
          <w:lang w:val="es-CL"/>
        </w:rPr>
        <w:br/>
        <w:t>Vicerrectoría de Investigación y Doctorado</w:t>
      </w:r>
      <w:r w:rsidRPr="00137112">
        <w:rPr>
          <w:lang w:val="es-CL"/>
        </w:rPr>
        <w:br/>
        <w:t>Universidad Andrés Bello</w:t>
      </w:r>
      <w:r w:rsidRPr="00137112">
        <w:rPr>
          <w:lang w:val="es-CL"/>
        </w:rPr>
        <w:br/>
        <w:t>Presente</w:t>
      </w:r>
    </w:p>
    <w:p w14:paraId="64A8E733" w14:textId="77777777" w:rsidR="000C3A1A" w:rsidRDefault="000C3A1A" w:rsidP="000C3A1A">
      <w:pPr>
        <w:jc w:val="both"/>
        <w:rPr>
          <w:lang w:val="es-ES"/>
        </w:rPr>
      </w:pPr>
      <w:r w:rsidRPr="1053F1A2">
        <w:rPr>
          <w:lang w:val="es-ES"/>
        </w:rPr>
        <w:t xml:space="preserve">Por medio de la presente, en mi calidad de Decano/a de la Facultad de </w:t>
      </w:r>
      <w:r w:rsidRPr="1053F1A2">
        <w:rPr>
          <w:color w:val="1F497D" w:themeColor="text2"/>
          <w:lang w:val="es-ES"/>
        </w:rPr>
        <w:t>[Nombre de la Facultad]</w:t>
      </w:r>
      <w:r w:rsidRPr="1053F1A2">
        <w:rPr>
          <w:lang w:val="es-ES"/>
        </w:rPr>
        <w:t xml:space="preserve">, otorgo el patrocinio institucional al proyecto titulado </w:t>
      </w:r>
      <w:r w:rsidRPr="1053F1A2">
        <w:rPr>
          <w:color w:val="1F497D" w:themeColor="text2"/>
          <w:lang w:val="es-ES"/>
        </w:rPr>
        <w:t xml:space="preserve">“[Título del Proyecto]”, </w:t>
      </w:r>
      <w:r w:rsidRPr="1053F1A2">
        <w:rPr>
          <w:lang w:val="es-ES"/>
        </w:rPr>
        <w:t xml:space="preserve">liderado por </w:t>
      </w:r>
      <w:r w:rsidRPr="1053F1A2">
        <w:rPr>
          <w:color w:val="1F497D" w:themeColor="text2"/>
          <w:lang w:val="es-ES"/>
        </w:rPr>
        <w:t xml:space="preserve">[Nombre del/la </w:t>
      </w:r>
      <w:proofErr w:type="gramStart"/>
      <w:r w:rsidRPr="1053F1A2">
        <w:rPr>
          <w:color w:val="1F497D" w:themeColor="text2"/>
          <w:lang w:val="es-ES"/>
        </w:rPr>
        <w:t>Director</w:t>
      </w:r>
      <w:proofErr w:type="gramEnd"/>
      <w:r w:rsidRPr="1053F1A2">
        <w:rPr>
          <w:color w:val="1F497D" w:themeColor="text2"/>
          <w:lang w:val="es-ES"/>
        </w:rPr>
        <w:t>/a del Proyecto]</w:t>
      </w:r>
      <w:r w:rsidRPr="1053F1A2">
        <w:rPr>
          <w:lang w:val="es-ES"/>
        </w:rPr>
        <w:t>, académico/a regular de nuestra facultad, que será postulado al Concurso Endowment I+D de Investigación Clínica para la Salud 2025.</w:t>
      </w:r>
    </w:p>
    <w:p w14:paraId="3EBA8444" w14:textId="77777777" w:rsidR="000C3A1A" w:rsidRPr="00137112" w:rsidRDefault="000C3A1A" w:rsidP="000C3A1A">
      <w:pPr>
        <w:jc w:val="both"/>
        <w:rPr>
          <w:lang w:val="es-CL"/>
        </w:rPr>
      </w:pPr>
      <w:r w:rsidRPr="00137112">
        <w:rPr>
          <w:lang w:val="es-CL"/>
        </w:rPr>
        <w:t>La Facultad reconoce la pertinencia, relevancia y potencial impacto del proyecto en el ámbito de la investigación clínica, y apoya formalmente la participación del equipo de investigadores/as de nuestra unidad académica en esta iniciativa.</w:t>
      </w:r>
    </w:p>
    <w:p w14:paraId="1470FE65" w14:textId="77777777" w:rsidR="000C3A1A" w:rsidRPr="00137112" w:rsidRDefault="000C3A1A" w:rsidP="000C3A1A">
      <w:pPr>
        <w:jc w:val="both"/>
        <w:rPr>
          <w:lang w:val="es-CL"/>
        </w:rPr>
      </w:pPr>
      <w:r w:rsidRPr="00137112">
        <w:rPr>
          <w:lang w:val="es-CL"/>
        </w:rPr>
        <w:t>Asimismo, nos comprometemos a respaldar al equipo con los recursos institucionales disponibles, en la medida que corresponda, para facilitar el correcto desarrollo de las actividades comprometidas.</w:t>
      </w:r>
    </w:p>
    <w:p w14:paraId="4DDC2C6D" w14:textId="77777777" w:rsidR="000C3A1A" w:rsidRPr="00137112" w:rsidRDefault="000C3A1A" w:rsidP="000C3A1A">
      <w:pPr>
        <w:rPr>
          <w:lang w:val="es-CL"/>
        </w:rPr>
      </w:pPr>
    </w:p>
    <w:p w14:paraId="12A1333B" w14:textId="77777777" w:rsidR="000C3A1A" w:rsidRPr="00137112" w:rsidRDefault="000C3A1A" w:rsidP="000C3A1A">
      <w:pPr>
        <w:rPr>
          <w:lang w:val="es-CL"/>
        </w:rPr>
      </w:pPr>
    </w:p>
    <w:p w14:paraId="4D372BE9" w14:textId="77777777" w:rsidR="000C3A1A" w:rsidRPr="00137112" w:rsidRDefault="000C3A1A" w:rsidP="000C3A1A">
      <w:pPr>
        <w:rPr>
          <w:lang w:val="es-CL"/>
        </w:rPr>
      </w:pPr>
      <w:r w:rsidRPr="00137112">
        <w:rPr>
          <w:lang w:val="es-CL"/>
        </w:rPr>
        <w:t>Atentamente,</w:t>
      </w:r>
    </w:p>
    <w:p w14:paraId="589C5C70" w14:textId="77777777" w:rsidR="000C3A1A" w:rsidRPr="00137112" w:rsidRDefault="000C3A1A" w:rsidP="000C3A1A">
      <w:pPr>
        <w:rPr>
          <w:lang w:val="es-CL"/>
        </w:rPr>
      </w:pPr>
    </w:p>
    <w:p w14:paraId="019329E1" w14:textId="77777777" w:rsidR="000C3A1A" w:rsidRPr="00137112" w:rsidRDefault="000C3A1A" w:rsidP="000C3A1A">
      <w:pPr>
        <w:jc w:val="center"/>
        <w:rPr>
          <w:lang w:val="es-CL"/>
        </w:rPr>
      </w:pPr>
      <w:r w:rsidRPr="00137112">
        <w:rPr>
          <w:lang w:val="es-CL"/>
        </w:rPr>
        <w:t>__________________________________</w:t>
      </w:r>
      <w:r w:rsidRPr="00137112">
        <w:rPr>
          <w:lang w:val="es-CL"/>
        </w:rPr>
        <w:br/>
      </w:r>
      <w:r w:rsidRPr="00137112">
        <w:rPr>
          <w:color w:val="1F497D" w:themeColor="text2"/>
          <w:lang w:val="es-CL"/>
        </w:rPr>
        <w:t>[Nombre completo]</w:t>
      </w:r>
      <w:r w:rsidRPr="00137112">
        <w:rPr>
          <w:lang w:val="es-CL"/>
        </w:rPr>
        <w:br/>
        <w:t>Decano/a</w:t>
      </w:r>
      <w:r w:rsidRPr="00137112">
        <w:rPr>
          <w:lang w:val="es-CL"/>
        </w:rPr>
        <w:br/>
        <w:t xml:space="preserve">Facultad de </w:t>
      </w:r>
      <w:r w:rsidRPr="00137112">
        <w:rPr>
          <w:color w:val="1F497D" w:themeColor="text2"/>
          <w:lang w:val="es-CL"/>
        </w:rPr>
        <w:t>[Nombre de la Facultad]</w:t>
      </w:r>
      <w:r w:rsidRPr="00137112">
        <w:rPr>
          <w:lang w:val="es-CL"/>
        </w:rPr>
        <w:br/>
        <w:t>Universidad Andrés Bello</w:t>
      </w:r>
    </w:p>
    <w:p w14:paraId="67FA6F27" w14:textId="4174A5B0" w:rsidR="00571259" w:rsidRPr="00F93041" w:rsidRDefault="00571259" w:rsidP="000C3A1A">
      <w:pPr>
        <w:pStyle w:val="Ttulo1"/>
        <w:jc w:val="center"/>
        <w:rPr>
          <w:lang w:val="es-CL"/>
        </w:rPr>
      </w:pPr>
    </w:p>
    <w:sectPr w:rsidR="00571259" w:rsidRPr="00F93041" w:rsidSect="00C7414A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360B" w14:textId="77777777" w:rsidR="004814B9" w:rsidRDefault="004814B9" w:rsidP="007F4994">
      <w:pPr>
        <w:spacing w:after="0" w:line="240" w:lineRule="auto"/>
      </w:pPr>
      <w:r>
        <w:separator/>
      </w:r>
    </w:p>
  </w:endnote>
  <w:endnote w:type="continuationSeparator" w:id="0">
    <w:p w14:paraId="38AE1785" w14:textId="77777777" w:rsidR="004814B9" w:rsidRDefault="004814B9" w:rsidP="007F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F90A" w14:textId="77777777" w:rsidR="004814B9" w:rsidRDefault="004814B9" w:rsidP="007F4994">
      <w:pPr>
        <w:spacing w:after="0" w:line="240" w:lineRule="auto"/>
      </w:pPr>
      <w:r>
        <w:separator/>
      </w:r>
    </w:p>
  </w:footnote>
  <w:footnote w:type="continuationSeparator" w:id="0">
    <w:p w14:paraId="189B41D1" w14:textId="77777777" w:rsidR="004814B9" w:rsidRDefault="004814B9" w:rsidP="007F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6412634">
    <w:abstractNumId w:val="8"/>
  </w:num>
  <w:num w:numId="2" w16cid:durableId="2118521121">
    <w:abstractNumId w:val="6"/>
  </w:num>
  <w:num w:numId="3" w16cid:durableId="537283382">
    <w:abstractNumId w:val="5"/>
  </w:num>
  <w:num w:numId="4" w16cid:durableId="931280483">
    <w:abstractNumId w:val="4"/>
  </w:num>
  <w:num w:numId="5" w16cid:durableId="755983814">
    <w:abstractNumId w:val="7"/>
  </w:num>
  <w:num w:numId="6" w16cid:durableId="1743020014">
    <w:abstractNumId w:val="3"/>
  </w:num>
  <w:num w:numId="7" w16cid:durableId="1140423325">
    <w:abstractNumId w:val="2"/>
  </w:num>
  <w:num w:numId="8" w16cid:durableId="2011985778">
    <w:abstractNumId w:val="1"/>
  </w:num>
  <w:num w:numId="9" w16cid:durableId="148269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234"/>
    <w:rsid w:val="00034616"/>
    <w:rsid w:val="0006063C"/>
    <w:rsid w:val="000C3A1A"/>
    <w:rsid w:val="0015074B"/>
    <w:rsid w:val="0029639D"/>
    <w:rsid w:val="00326F90"/>
    <w:rsid w:val="003F6CCA"/>
    <w:rsid w:val="004814B9"/>
    <w:rsid w:val="00571259"/>
    <w:rsid w:val="007F4994"/>
    <w:rsid w:val="00871397"/>
    <w:rsid w:val="009443B7"/>
    <w:rsid w:val="00A90D12"/>
    <w:rsid w:val="00A96416"/>
    <w:rsid w:val="00AA1D8D"/>
    <w:rsid w:val="00B47730"/>
    <w:rsid w:val="00C7414A"/>
    <w:rsid w:val="00CB0664"/>
    <w:rsid w:val="00D07816"/>
    <w:rsid w:val="00DB4D9A"/>
    <w:rsid w:val="00DC3FB8"/>
    <w:rsid w:val="00E85D66"/>
    <w:rsid w:val="00F93041"/>
    <w:rsid w:val="00FC693F"/>
    <w:rsid w:val="06363081"/>
    <w:rsid w:val="0C616B67"/>
    <w:rsid w:val="0FA5564F"/>
    <w:rsid w:val="1053F1A2"/>
    <w:rsid w:val="26471C36"/>
    <w:rsid w:val="275CF60E"/>
    <w:rsid w:val="2A801BEA"/>
    <w:rsid w:val="47247179"/>
    <w:rsid w:val="514C12D9"/>
    <w:rsid w:val="65FA1219"/>
    <w:rsid w:val="6E2933D7"/>
    <w:rsid w:val="7336C163"/>
    <w:rsid w:val="7D2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C7DC2E6F-6133-4CE6-8B7B-E31541D8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636E5ADFFDD4593589394D25615CE" ma:contentTypeVersion="18" ma:contentTypeDescription="Crear nuevo documento." ma:contentTypeScope="" ma:versionID="8767f2d11bee018ebb93d194054d7e8f">
  <xsd:schema xmlns:xsd="http://www.w3.org/2001/XMLSchema" xmlns:xs="http://www.w3.org/2001/XMLSchema" xmlns:p="http://schemas.microsoft.com/office/2006/metadata/properties" xmlns:ns2="adf9ee4f-d874-4566-a6bd-f47c69edf255" xmlns:ns3="fefe5a87-0f61-49d2-ad0e-d99b6b899f8d" targetNamespace="http://schemas.microsoft.com/office/2006/metadata/properties" ma:root="true" ma:fieldsID="230ac4865101626b497327d0755d250e" ns2:_="" ns3:_="">
    <xsd:import namespace="adf9ee4f-d874-4566-a6bd-f47c69edf255"/>
    <xsd:import namespace="fefe5a87-0f61-49d2-ad0e-d99b6b899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9ee4f-d874-4566-a6bd-f47c69ed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996052-62f5-4f90-af1f-7dc781ad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5a87-0f61-49d2-ad0e-d99b6b899f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927be0a-1e31-4c83-8a07-4163c17f1eac}" ma:internalName="TaxCatchAll" ma:showField="CatchAllData" ma:web="fefe5a87-0f61-49d2-ad0e-d99b6b899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9ee4f-d874-4566-a6bd-f47c69edf255">
      <Terms xmlns="http://schemas.microsoft.com/office/infopath/2007/PartnerControls"/>
    </lcf76f155ced4ddcb4097134ff3c332f>
    <TaxCatchAll xmlns="fefe5a87-0f61-49d2-ad0e-d99b6b899f8d" xsi:nil="true"/>
  </documentManagement>
</p:properties>
</file>

<file path=customXml/itemProps1.xml><?xml version="1.0" encoding="utf-8"?>
<ds:datastoreItem xmlns:ds="http://schemas.openxmlformats.org/officeDocument/2006/customXml" ds:itemID="{65C93E2E-9E6D-4ED0-A6D1-5AE44C3DA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9ee4f-d874-4566-a6bd-f47c69edf255"/>
    <ds:schemaRef ds:uri="fefe5a87-0f61-49d2-ad0e-d99b6b899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F8BFD-F578-43DC-8150-1F5C9BFEA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65D96-6344-4601-B1AD-B7B337D1E267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Macarena Alejandra Gomez Schnettler</cp:lastModifiedBy>
  <cp:revision>2</cp:revision>
  <dcterms:created xsi:type="dcterms:W3CDTF">2025-08-27T22:34:00Z</dcterms:created>
  <dcterms:modified xsi:type="dcterms:W3CDTF">2025-08-27T22:34:00Z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0x01010023E636E5ADFFDD4593589394D25615CE</vt:lpwstr>
  </property>
  <property fmtid="{D5CDD505-2E9C-101B-9397-08002B2CF9AE}" pid="3" name="MediaServiceImageTags">
    <vt:lpwstr/>
  </property>
</Properties>
</file>