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8D2F" w14:textId="403E63AE" w:rsidR="007F4994" w:rsidRDefault="007F4994" w:rsidP="00871397">
      <w:pPr>
        <w:pStyle w:val="Ttulo1"/>
        <w:jc w:val="center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2D1C5" wp14:editId="25E103AF">
                <wp:simplePos x="0" y="0"/>
                <wp:positionH relativeFrom="column">
                  <wp:posOffset>1635316</wp:posOffset>
                </wp:positionH>
                <wp:positionV relativeFrom="paragraph">
                  <wp:posOffset>19050</wp:posOffset>
                </wp:positionV>
                <wp:extent cx="2212339" cy="675013"/>
                <wp:effectExtent l="57150" t="19050" r="55245" b="67945"/>
                <wp:wrapNone/>
                <wp:docPr id="147112991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39" cy="6750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C4142" w14:textId="6C9B55B0" w:rsidR="007F4994" w:rsidRPr="007F4994" w:rsidRDefault="007F4994" w:rsidP="007F499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LOGO </w:t>
                            </w:r>
                            <w:r w:rsidR="00151032">
                              <w:rPr>
                                <w:lang w:val="es-MX"/>
                              </w:rPr>
                              <w:t>INSTITUCIÓN ASOCIADA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2D1C5" id="Rectángulo 1" o:spid="_x0000_s1026" style="position:absolute;left:0;text-align:left;margin-left:128.75pt;margin-top:1.5pt;width:174.2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" fillcolor="#a5a5a5 [2092]" stroked="f">
                <v:shadow on="t" color="black" opacity="22937f" origin=",.5" offset="0,.63889mm"/>
                <v:textbox>
                  <w:txbxContent>
                    <w:p w14:paraId="565C4142" w14:textId="6C9B55B0" w:rsidR="007F4994" w:rsidRPr="007F4994" w:rsidRDefault="007F4994" w:rsidP="007F499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LOGO </w:t>
                      </w:r>
                      <w:r w:rsidR="00151032">
                        <w:rPr>
                          <w:lang w:val="es-MX"/>
                        </w:rPr>
                        <w:t>INSTITUCIÓN ASOCIADA</w:t>
                      </w:r>
                    </w:p>
                  </w:txbxContent>
                </v:textbox>
              </v:rect>
            </w:pict>
          </mc:Fallback>
        </mc:AlternateContent>
      </w:r>
    </w:p>
    <w:p w14:paraId="1B0537A3" w14:textId="5191E329" w:rsidR="00571259" w:rsidRPr="007F4994" w:rsidRDefault="00C7414A" w:rsidP="00871397">
      <w:pPr>
        <w:pStyle w:val="Ttulo1"/>
        <w:jc w:val="center"/>
        <w:rPr>
          <w:color w:val="auto"/>
        </w:rPr>
      </w:pPr>
      <w:r w:rsidRPr="007F4994">
        <w:rPr>
          <w:color w:val="auto"/>
        </w:rPr>
        <w:t xml:space="preserve">Carta de Compromiso de la Institución de Salud </w:t>
      </w:r>
      <w:proofErr w:type="spellStart"/>
      <w:r w:rsidRPr="007F4994">
        <w:rPr>
          <w:color w:val="auto"/>
        </w:rPr>
        <w:t>Asociada</w:t>
      </w:r>
      <w:proofErr w:type="spellEnd"/>
    </w:p>
    <w:p w14:paraId="2A43DFE4" w14:textId="77777777" w:rsidR="00C7414A" w:rsidRDefault="00C7414A" w:rsidP="00871397">
      <w:pPr>
        <w:jc w:val="right"/>
      </w:pPr>
    </w:p>
    <w:p w14:paraId="323426DB" w14:textId="0327D5DB" w:rsidR="00571259" w:rsidRDefault="00C7414A" w:rsidP="00871397">
      <w:pPr>
        <w:jc w:val="right"/>
      </w:pPr>
      <w:r>
        <w:t>[Ciudad], [</w:t>
      </w:r>
      <w:proofErr w:type="spellStart"/>
      <w:r>
        <w:t>Fecha</w:t>
      </w:r>
      <w:proofErr w:type="spellEnd"/>
      <w:r>
        <w:t>]</w:t>
      </w:r>
    </w:p>
    <w:p w14:paraId="35C85D9F" w14:textId="71BEA8DD" w:rsidR="00571259" w:rsidRDefault="007F4994">
      <w:r>
        <w:t xml:space="preserve"> </w:t>
      </w:r>
      <w:r w:rsidR="00871397">
        <w:br/>
      </w:r>
      <w:proofErr w:type="spellStart"/>
      <w:r w:rsidR="00C7414A">
        <w:t>Vicerrectoría</w:t>
      </w:r>
      <w:proofErr w:type="spellEnd"/>
      <w:r w:rsidR="00C7414A">
        <w:t xml:space="preserve"> de </w:t>
      </w:r>
      <w:proofErr w:type="spellStart"/>
      <w:r w:rsidR="00C7414A">
        <w:t>Investigación</w:t>
      </w:r>
      <w:proofErr w:type="spellEnd"/>
      <w:r w:rsidR="00C7414A">
        <w:t xml:space="preserve"> y </w:t>
      </w:r>
      <w:proofErr w:type="spellStart"/>
      <w:r w:rsidR="00C7414A">
        <w:t>Doctorado</w:t>
      </w:r>
      <w:proofErr w:type="spellEnd"/>
      <w:r w:rsidR="00871397">
        <w:br/>
      </w:r>
      <w:r w:rsidR="00C7414A">
        <w:t>Universidad Andrés Bello</w:t>
      </w:r>
      <w:r w:rsidR="00871397">
        <w:br/>
      </w:r>
      <w:proofErr w:type="spellStart"/>
      <w:r w:rsidR="00C7414A">
        <w:t>Presente</w:t>
      </w:r>
      <w:proofErr w:type="spellEnd"/>
    </w:p>
    <w:p w14:paraId="71BA53A7" w14:textId="4DAE663A" w:rsidR="00571259" w:rsidRDefault="00C7414A" w:rsidP="1053F1A2">
      <w:pPr>
        <w:jc w:val="both"/>
        <w:rPr>
          <w:lang w:val="es-ES"/>
        </w:rPr>
      </w:pPr>
      <w:r w:rsidRPr="1053F1A2">
        <w:rPr>
          <w:lang w:val="es-ES"/>
        </w:rPr>
        <w:t xml:space="preserve">Por medio de la presente, la </w:t>
      </w:r>
      <w:r w:rsidRPr="1053F1A2">
        <w:rPr>
          <w:color w:val="1F497D" w:themeColor="text2"/>
          <w:lang w:val="es-ES"/>
        </w:rPr>
        <w:t xml:space="preserve">[Nombre de la Institución de Salud] </w:t>
      </w:r>
      <w:r w:rsidRPr="1053F1A2">
        <w:rPr>
          <w:lang w:val="es-ES"/>
        </w:rPr>
        <w:t xml:space="preserve">manifiesta formalmente su compromiso de participar en el proyecto titulado </w:t>
      </w:r>
      <w:r w:rsidRPr="1053F1A2">
        <w:rPr>
          <w:color w:val="1F497D" w:themeColor="text2"/>
          <w:lang w:val="es-ES"/>
        </w:rPr>
        <w:t xml:space="preserve">“[Título del Proyecto]”, </w:t>
      </w:r>
      <w:r w:rsidRPr="1053F1A2">
        <w:rPr>
          <w:lang w:val="es-ES"/>
        </w:rPr>
        <w:t xml:space="preserve">liderado por </w:t>
      </w:r>
      <w:r w:rsidRPr="1053F1A2">
        <w:rPr>
          <w:color w:val="1F497D" w:themeColor="text2"/>
          <w:lang w:val="es-ES"/>
        </w:rPr>
        <w:t xml:space="preserve">[Nombre del/la </w:t>
      </w:r>
      <w:proofErr w:type="gramStart"/>
      <w:r w:rsidRPr="1053F1A2">
        <w:rPr>
          <w:color w:val="1F497D" w:themeColor="text2"/>
          <w:lang w:val="es-ES"/>
        </w:rPr>
        <w:t>Director</w:t>
      </w:r>
      <w:proofErr w:type="gramEnd"/>
      <w:r w:rsidRPr="1053F1A2">
        <w:rPr>
          <w:color w:val="1F497D" w:themeColor="text2"/>
          <w:lang w:val="es-ES"/>
        </w:rPr>
        <w:t xml:space="preserve">/a del Proyecto], </w:t>
      </w:r>
      <w:r w:rsidRPr="1053F1A2">
        <w:rPr>
          <w:lang w:val="es-ES"/>
        </w:rPr>
        <w:t xml:space="preserve">académico/a de la Universidad Andrés Bello, que será postulado al Concurso Endowment I+D de Investigación Clínica </w:t>
      </w:r>
      <w:r w:rsidR="7D23068E" w:rsidRPr="1053F1A2">
        <w:rPr>
          <w:lang w:val="es-ES"/>
        </w:rPr>
        <w:t>para la</w:t>
      </w:r>
      <w:r w:rsidRPr="1053F1A2">
        <w:rPr>
          <w:lang w:val="es-ES"/>
        </w:rPr>
        <w:t xml:space="preserve"> Salud 2025.</w:t>
      </w:r>
    </w:p>
    <w:p w14:paraId="14281359" w14:textId="2FB13BB1" w:rsidR="00571259" w:rsidRDefault="00C7414A" w:rsidP="00871397">
      <w:pPr>
        <w:jc w:val="both"/>
      </w:pPr>
      <w:r>
        <w:t xml:space="preserve">Nuestra 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participará</w:t>
      </w:r>
      <w:proofErr w:type="spellEnd"/>
      <w:r>
        <w:t xml:space="preserve"> en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asociada</w:t>
      </w:r>
      <w:proofErr w:type="spellEnd"/>
      <w:r>
        <w:t xml:space="preserve">, </w:t>
      </w:r>
      <w:proofErr w:type="spellStart"/>
      <w:r>
        <w:t>designando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contraparte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a </w:t>
      </w:r>
      <w:r w:rsidRPr="514C12D9">
        <w:rPr>
          <w:color w:val="1F497D" w:themeColor="text2"/>
        </w:rPr>
        <w:t>[Nombre</w:t>
      </w:r>
      <w:r w:rsidR="26471C36" w:rsidRPr="514C12D9">
        <w:rPr>
          <w:color w:val="1F497D" w:themeColor="text2"/>
        </w:rPr>
        <w:t xml:space="preserve"> y </w:t>
      </w:r>
      <w:r w:rsidRPr="514C12D9">
        <w:rPr>
          <w:color w:val="1F497D" w:themeColor="text2"/>
        </w:rPr>
        <w:t>cargo],</w:t>
      </w:r>
      <w:r>
        <w:t xml:space="preserve">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actuará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nexo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y </w:t>
      </w:r>
      <w:proofErr w:type="spellStart"/>
      <w:r>
        <w:t>administrativo</w:t>
      </w:r>
      <w:proofErr w:type="spellEnd"/>
      <w:r>
        <w:t xml:space="preserve"> en la </w:t>
      </w:r>
      <w:proofErr w:type="spellStart"/>
      <w:r>
        <w:t>ejecución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.</w:t>
      </w:r>
    </w:p>
    <w:p w14:paraId="6A43A68A" w14:textId="77777777" w:rsidR="00571259" w:rsidRDefault="00C7414A" w:rsidP="00871397">
      <w:pPr>
        <w:jc w:val="both"/>
      </w:pPr>
      <w:proofErr w:type="spellStart"/>
      <w:r>
        <w:t>Asimismo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comprometemos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aportar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al </w:t>
      </w:r>
      <w:proofErr w:type="spellStart"/>
      <w:r>
        <w:t>desarrollo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:</w:t>
      </w:r>
    </w:p>
    <w:p w14:paraId="2BD8FA56" w14:textId="0FE4350F" w:rsidR="00571259" w:rsidRDefault="00C7414A" w:rsidP="2A801BEA">
      <w:pPr>
        <w:jc w:val="both"/>
        <w:rPr>
          <w:color w:val="1F497D" w:themeColor="text2"/>
        </w:rPr>
      </w:pPr>
      <w:r>
        <w:t xml:space="preserve">- </w:t>
      </w:r>
      <w:r w:rsidRPr="2A801BEA">
        <w:rPr>
          <w:color w:val="1F497D" w:themeColor="text2"/>
        </w:rPr>
        <w:t>[</w:t>
      </w:r>
      <w:proofErr w:type="spellStart"/>
      <w:r w:rsidRPr="2A801BEA">
        <w:rPr>
          <w:color w:val="1F497D" w:themeColor="text2"/>
        </w:rPr>
        <w:t>Detalle</w:t>
      </w:r>
      <w:proofErr w:type="spellEnd"/>
      <w:r w:rsidRPr="2A801BEA">
        <w:rPr>
          <w:color w:val="1F497D" w:themeColor="text2"/>
        </w:rPr>
        <w:t xml:space="preserve"> de </w:t>
      </w:r>
      <w:proofErr w:type="spellStart"/>
      <w:r w:rsidRPr="2A801BEA">
        <w:rPr>
          <w:color w:val="1F497D" w:themeColor="text2"/>
        </w:rPr>
        <w:t>aportes</w:t>
      </w:r>
      <w:proofErr w:type="spellEnd"/>
      <w:r w:rsidRPr="2A801BEA">
        <w:rPr>
          <w:color w:val="1F497D" w:themeColor="text2"/>
        </w:rPr>
        <w:t xml:space="preserve"> </w:t>
      </w:r>
      <w:proofErr w:type="spellStart"/>
      <w:r w:rsidRPr="2A801BEA">
        <w:rPr>
          <w:color w:val="1F497D" w:themeColor="text2"/>
        </w:rPr>
        <w:t>pecuniarios</w:t>
      </w:r>
      <w:proofErr w:type="spellEnd"/>
      <w:r w:rsidRPr="2A801BEA">
        <w:rPr>
          <w:color w:val="1F497D" w:themeColor="text2"/>
        </w:rPr>
        <w:t xml:space="preserve">, </w:t>
      </w:r>
      <w:proofErr w:type="spellStart"/>
      <w:r w:rsidRPr="2A801BEA">
        <w:rPr>
          <w:color w:val="1F497D" w:themeColor="text2"/>
        </w:rPr>
        <w:t>valorizados</w:t>
      </w:r>
      <w:proofErr w:type="spellEnd"/>
      <w:r w:rsidRPr="2A801BEA">
        <w:rPr>
          <w:color w:val="1F497D" w:themeColor="text2"/>
        </w:rPr>
        <w:t xml:space="preserve"> o en </w:t>
      </w:r>
      <w:proofErr w:type="spellStart"/>
      <w:r w:rsidRPr="2A801BEA">
        <w:rPr>
          <w:color w:val="1F497D" w:themeColor="text2"/>
        </w:rPr>
        <w:t>especie</w:t>
      </w:r>
      <w:proofErr w:type="spellEnd"/>
      <w:r w:rsidRPr="2A801BEA">
        <w:rPr>
          <w:color w:val="1F497D" w:themeColor="text2"/>
        </w:rPr>
        <w:t xml:space="preserve">, tales </w:t>
      </w:r>
      <w:proofErr w:type="spellStart"/>
      <w:r w:rsidRPr="2A801BEA">
        <w:rPr>
          <w:color w:val="1F497D" w:themeColor="text2"/>
        </w:rPr>
        <w:t>como</w:t>
      </w:r>
      <w:proofErr w:type="spellEnd"/>
      <w:r w:rsidRPr="2A801BEA">
        <w:rPr>
          <w:color w:val="1F497D" w:themeColor="text2"/>
        </w:rPr>
        <w:t xml:space="preserve"> </w:t>
      </w:r>
      <w:proofErr w:type="spellStart"/>
      <w:r w:rsidRPr="2A801BEA">
        <w:rPr>
          <w:color w:val="1F497D" w:themeColor="text2"/>
        </w:rPr>
        <w:t>infraestructura</w:t>
      </w:r>
      <w:proofErr w:type="spellEnd"/>
      <w:r w:rsidRPr="2A801BEA">
        <w:rPr>
          <w:color w:val="1F497D" w:themeColor="text2"/>
        </w:rPr>
        <w:t xml:space="preserve">, </w:t>
      </w:r>
      <w:proofErr w:type="spellStart"/>
      <w:r w:rsidRPr="2A801BEA">
        <w:rPr>
          <w:color w:val="1F497D" w:themeColor="text2"/>
        </w:rPr>
        <w:t>tiempo</w:t>
      </w:r>
      <w:proofErr w:type="spellEnd"/>
      <w:r w:rsidRPr="2A801BEA">
        <w:rPr>
          <w:color w:val="1F497D" w:themeColor="text2"/>
        </w:rPr>
        <w:t xml:space="preserve"> de </w:t>
      </w:r>
      <w:proofErr w:type="spellStart"/>
      <w:r w:rsidRPr="2A801BEA">
        <w:rPr>
          <w:color w:val="1F497D" w:themeColor="text2"/>
        </w:rPr>
        <w:t>profesionales</w:t>
      </w:r>
      <w:proofErr w:type="spellEnd"/>
      <w:r w:rsidRPr="2A801BEA">
        <w:rPr>
          <w:color w:val="1F497D" w:themeColor="text2"/>
        </w:rPr>
        <w:t xml:space="preserve">, </w:t>
      </w:r>
      <w:proofErr w:type="spellStart"/>
      <w:r w:rsidRPr="2A801BEA">
        <w:rPr>
          <w:color w:val="1F497D" w:themeColor="text2"/>
        </w:rPr>
        <w:t>acceso</w:t>
      </w:r>
      <w:proofErr w:type="spellEnd"/>
      <w:r w:rsidRPr="2A801BEA">
        <w:rPr>
          <w:color w:val="1F497D" w:themeColor="text2"/>
        </w:rPr>
        <w:t xml:space="preserve"> a </w:t>
      </w:r>
      <w:proofErr w:type="spellStart"/>
      <w:r w:rsidRPr="2A801BEA">
        <w:rPr>
          <w:color w:val="1F497D" w:themeColor="text2"/>
        </w:rPr>
        <w:t>pacientes</w:t>
      </w:r>
      <w:proofErr w:type="spellEnd"/>
      <w:r w:rsidRPr="2A801BEA">
        <w:rPr>
          <w:color w:val="1F497D" w:themeColor="text2"/>
        </w:rPr>
        <w:t xml:space="preserve">, </w:t>
      </w:r>
      <w:proofErr w:type="spellStart"/>
      <w:r w:rsidRPr="2A801BEA">
        <w:rPr>
          <w:color w:val="1F497D" w:themeColor="text2"/>
        </w:rPr>
        <w:t>equipamiento</w:t>
      </w:r>
      <w:proofErr w:type="spellEnd"/>
      <w:r w:rsidRPr="2A801BEA">
        <w:rPr>
          <w:color w:val="1F497D" w:themeColor="text2"/>
        </w:rPr>
        <w:t>, etc.].</w:t>
      </w:r>
    </w:p>
    <w:p w14:paraId="6E52E6B3" w14:textId="71DBA860" w:rsidR="2A801BEA" w:rsidRDefault="2A801BEA" w:rsidP="2A801BEA">
      <w:pPr>
        <w:jc w:val="both"/>
        <w:rPr>
          <w:color w:val="1F497D" w:themeColor="text2"/>
        </w:rPr>
      </w:pPr>
    </w:p>
    <w:p w14:paraId="67943F40" w14:textId="6034CD91" w:rsidR="00571259" w:rsidRDefault="00C7414A" w:rsidP="2A801BEA">
      <w:pPr>
        <w:jc w:val="both"/>
        <w:rPr>
          <w:color w:val="1F497D" w:themeColor="text2"/>
        </w:rPr>
      </w:pPr>
      <w:r w:rsidRPr="2A801BEA">
        <w:t xml:space="preserve">En </w:t>
      </w:r>
      <w:proofErr w:type="spellStart"/>
      <w:r w:rsidRPr="2A801BEA">
        <w:t>caso</w:t>
      </w:r>
      <w:proofErr w:type="spellEnd"/>
      <w:r w:rsidRPr="2A801BEA">
        <w:t xml:space="preserve"> de no </w:t>
      </w:r>
      <w:proofErr w:type="spellStart"/>
      <w:r w:rsidRPr="2A801BEA">
        <w:t>comprometer</w:t>
      </w:r>
      <w:proofErr w:type="spellEnd"/>
      <w:r w:rsidRPr="2A801BEA">
        <w:t xml:space="preserve"> </w:t>
      </w:r>
      <w:proofErr w:type="spellStart"/>
      <w:r w:rsidRPr="2A801BEA">
        <w:t>aportes</w:t>
      </w:r>
      <w:proofErr w:type="spellEnd"/>
      <w:r w:rsidRPr="2A801BEA">
        <w:t xml:space="preserve"> </w:t>
      </w:r>
      <w:proofErr w:type="spellStart"/>
      <w:r w:rsidRPr="2A801BEA">
        <w:t>directos</w:t>
      </w:r>
      <w:proofErr w:type="spellEnd"/>
      <w:r w:rsidRPr="2A801BEA">
        <w:t xml:space="preserve">, </w:t>
      </w:r>
      <w:proofErr w:type="spellStart"/>
      <w:r w:rsidRPr="2A801BEA">
        <w:t>justificamos</w:t>
      </w:r>
      <w:proofErr w:type="spellEnd"/>
      <w:r w:rsidRPr="2A801BEA">
        <w:t xml:space="preserve"> la </w:t>
      </w:r>
      <w:proofErr w:type="spellStart"/>
      <w:r w:rsidRPr="2A801BEA">
        <w:t>relevancia</w:t>
      </w:r>
      <w:proofErr w:type="spellEnd"/>
      <w:r w:rsidRPr="2A801BEA">
        <w:t xml:space="preserve"> de la </w:t>
      </w:r>
      <w:proofErr w:type="spellStart"/>
      <w:r w:rsidRPr="2A801BEA">
        <w:t>alianza</w:t>
      </w:r>
      <w:proofErr w:type="spellEnd"/>
      <w:r w:rsidRPr="2A801BEA">
        <w:t xml:space="preserve"> </w:t>
      </w:r>
      <w:proofErr w:type="spellStart"/>
      <w:r w:rsidRPr="2A801BEA">
        <w:t>estratégica</w:t>
      </w:r>
      <w:proofErr w:type="spellEnd"/>
      <w:r w:rsidRPr="2A801BEA">
        <w:t xml:space="preserve">, </w:t>
      </w:r>
      <w:proofErr w:type="spellStart"/>
      <w:r w:rsidRPr="2A801BEA">
        <w:t>señalando</w:t>
      </w:r>
      <w:proofErr w:type="spellEnd"/>
      <w:r w:rsidRPr="2A801BEA">
        <w:t xml:space="preserve"> que la </w:t>
      </w:r>
      <w:proofErr w:type="spellStart"/>
      <w:r w:rsidRPr="2A801BEA">
        <w:t>participación</w:t>
      </w:r>
      <w:proofErr w:type="spellEnd"/>
      <w:r w:rsidRPr="2A801BEA">
        <w:t xml:space="preserve"> de </w:t>
      </w:r>
      <w:proofErr w:type="spellStart"/>
      <w:r w:rsidRPr="2A801BEA">
        <w:t>nuestra</w:t>
      </w:r>
      <w:proofErr w:type="spellEnd"/>
      <w:r w:rsidRPr="2A801BEA">
        <w:t xml:space="preserve"> </w:t>
      </w:r>
      <w:proofErr w:type="spellStart"/>
      <w:r w:rsidRPr="2A801BEA">
        <w:t>institución</w:t>
      </w:r>
      <w:proofErr w:type="spellEnd"/>
      <w:r w:rsidRPr="2A801BEA">
        <w:t xml:space="preserve"> </w:t>
      </w:r>
      <w:proofErr w:type="spellStart"/>
      <w:r w:rsidRPr="2A801BEA">
        <w:t>permitirá</w:t>
      </w:r>
      <w:proofErr w:type="spellEnd"/>
      <w:r w:rsidRPr="2A801BEA">
        <w:rPr>
          <w:color w:val="1F497D" w:themeColor="text2"/>
        </w:rPr>
        <w:t xml:space="preserve"> [</w:t>
      </w:r>
      <w:proofErr w:type="spellStart"/>
      <w:r w:rsidRPr="2A801BEA">
        <w:rPr>
          <w:color w:val="1F497D" w:themeColor="text2"/>
        </w:rPr>
        <w:t>describir</w:t>
      </w:r>
      <w:proofErr w:type="spellEnd"/>
      <w:r w:rsidRPr="2A801BEA">
        <w:rPr>
          <w:color w:val="1F497D" w:themeColor="text2"/>
        </w:rPr>
        <w:t xml:space="preserve"> </w:t>
      </w:r>
      <w:proofErr w:type="spellStart"/>
      <w:r w:rsidRPr="2A801BEA">
        <w:rPr>
          <w:color w:val="1F497D" w:themeColor="text2"/>
        </w:rPr>
        <w:t>brevemente</w:t>
      </w:r>
      <w:proofErr w:type="spellEnd"/>
      <w:r w:rsidRPr="2A801BEA">
        <w:rPr>
          <w:color w:val="1F497D" w:themeColor="text2"/>
        </w:rPr>
        <w:t xml:space="preserve"> </w:t>
      </w:r>
      <w:proofErr w:type="spellStart"/>
      <w:r w:rsidRPr="2A801BEA">
        <w:rPr>
          <w:color w:val="1F497D" w:themeColor="text2"/>
        </w:rPr>
        <w:t>el</w:t>
      </w:r>
      <w:proofErr w:type="spellEnd"/>
      <w:r w:rsidRPr="2A801BEA">
        <w:rPr>
          <w:color w:val="1F497D" w:themeColor="text2"/>
        </w:rPr>
        <w:t xml:space="preserve"> </w:t>
      </w:r>
      <w:proofErr w:type="spellStart"/>
      <w:r w:rsidRPr="2A801BEA">
        <w:rPr>
          <w:color w:val="1F497D" w:themeColor="text2"/>
        </w:rPr>
        <w:t>beneficio</w:t>
      </w:r>
      <w:proofErr w:type="spellEnd"/>
      <w:r w:rsidRPr="2A801BEA">
        <w:rPr>
          <w:color w:val="1F497D" w:themeColor="text2"/>
        </w:rPr>
        <w:t xml:space="preserve"> de la </w:t>
      </w:r>
      <w:proofErr w:type="spellStart"/>
      <w:r w:rsidRPr="2A801BEA">
        <w:rPr>
          <w:color w:val="1F497D" w:themeColor="text2"/>
        </w:rPr>
        <w:t>colaboración</w:t>
      </w:r>
      <w:proofErr w:type="spellEnd"/>
      <w:r w:rsidRPr="2A801BEA">
        <w:rPr>
          <w:color w:val="1F497D" w:themeColor="text2"/>
        </w:rPr>
        <w:t>].</w:t>
      </w:r>
    </w:p>
    <w:p w14:paraId="1024AE2A" w14:textId="77777777" w:rsidR="00571259" w:rsidRDefault="00571259"/>
    <w:p w14:paraId="6A3A4810" w14:textId="77777777" w:rsidR="00571259" w:rsidRDefault="00C7414A">
      <w:proofErr w:type="spellStart"/>
      <w:r>
        <w:t>Atentamente</w:t>
      </w:r>
      <w:proofErr w:type="spellEnd"/>
      <w:r>
        <w:t>,</w:t>
      </w:r>
    </w:p>
    <w:p w14:paraId="58EB809A" w14:textId="77777777" w:rsidR="00571259" w:rsidRDefault="00571259"/>
    <w:p w14:paraId="5DB17846" w14:textId="77777777" w:rsidR="00571259" w:rsidRDefault="00C7414A" w:rsidP="6E2933D7">
      <w:pPr>
        <w:jc w:val="center"/>
      </w:pPr>
      <w:r>
        <w:t>__________________________________</w:t>
      </w:r>
    </w:p>
    <w:p w14:paraId="08AA0D63" w14:textId="6D876B25" w:rsidR="00571259" w:rsidRDefault="00C7414A" w:rsidP="6E2933D7">
      <w:pPr>
        <w:jc w:val="center"/>
      </w:pPr>
      <w:r>
        <w:t xml:space="preserve">[Nombre y cargo del </w:t>
      </w:r>
      <w:proofErr w:type="spellStart"/>
      <w:r>
        <w:t>representante</w:t>
      </w:r>
      <w:proofErr w:type="spellEnd"/>
      <w:r>
        <w:t xml:space="preserve"> legal / </w:t>
      </w:r>
      <w:proofErr w:type="spellStart"/>
      <w:r>
        <w:t>autoridad</w:t>
      </w:r>
      <w:proofErr w:type="spellEnd"/>
      <w:r>
        <w:t>]</w:t>
      </w:r>
      <w:r>
        <w:br/>
        <w:t>[Nombre de la Institución de Salud]</w:t>
      </w:r>
    </w:p>
    <w:p w14:paraId="01A9C696" w14:textId="1B0EA109" w:rsidR="00C7414A" w:rsidRDefault="00C7414A" w:rsidP="6E2933D7">
      <w:pPr>
        <w:pStyle w:val="Ttulo1"/>
      </w:pPr>
    </w:p>
    <w:p w14:paraId="6DE97887" w14:textId="5B5C523B" w:rsidR="00571259" w:rsidRDefault="00C7414A" w:rsidP="00E85D66">
      <w:pPr>
        <w:jc w:val="right"/>
      </w:pPr>
      <w:r>
        <w:t>[Ciudad], [</w:t>
      </w:r>
      <w:proofErr w:type="spellStart"/>
      <w:r>
        <w:t>Fecha</w:t>
      </w:r>
      <w:proofErr w:type="spellEnd"/>
      <w:r>
        <w:t>]</w:t>
      </w:r>
    </w:p>
    <w:p w14:paraId="67FA6F27" w14:textId="02B239D1" w:rsidR="00571259" w:rsidRDefault="00571259" w:rsidP="00353D6A"/>
    <w:sectPr w:rsidR="00571259" w:rsidSect="00C7414A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A3DE1" w14:textId="77777777" w:rsidR="007F4994" w:rsidRDefault="007F4994" w:rsidP="007F4994">
      <w:pPr>
        <w:spacing w:after="0" w:line="240" w:lineRule="auto"/>
      </w:pPr>
      <w:r>
        <w:separator/>
      </w:r>
    </w:p>
  </w:endnote>
  <w:endnote w:type="continuationSeparator" w:id="0">
    <w:p w14:paraId="05C1F03C" w14:textId="77777777" w:rsidR="007F4994" w:rsidRDefault="007F4994" w:rsidP="007F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00E6" w14:textId="77777777" w:rsidR="007F4994" w:rsidRDefault="007F4994" w:rsidP="007F4994">
      <w:pPr>
        <w:spacing w:after="0" w:line="240" w:lineRule="auto"/>
      </w:pPr>
      <w:r>
        <w:separator/>
      </w:r>
    </w:p>
  </w:footnote>
  <w:footnote w:type="continuationSeparator" w:id="0">
    <w:p w14:paraId="120BF071" w14:textId="77777777" w:rsidR="007F4994" w:rsidRDefault="007F4994" w:rsidP="007F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6412634">
    <w:abstractNumId w:val="8"/>
  </w:num>
  <w:num w:numId="2" w16cid:durableId="2118521121">
    <w:abstractNumId w:val="6"/>
  </w:num>
  <w:num w:numId="3" w16cid:durableId="537283382">
    <w:abstractNumId w:val="5"/>
  </w:num>
  <w:num w:numId="4" w16cid:durableId="931280483">
    <w:abstractNumId w:val="4"/>
  </w:num>
  <w:num w:numId="5" w16cid:durableId="755983814">
    <w:abstractNumId w:val="7"/>
  </w:num>
  <w:num w:numId="6" w16cid:durableId="1743020014">
    <w:abstractNumId w:val="3"/>
  </w:num>
  <w:num w:numId="7" w16cid:durableId="1140423325">
    <w:abstractNumId w:val="2"/>
  </w:num>
  <w:num w:numId="8" w16cid:durableId="2011985778">
    <w:abstractNumId w:val="1"/>
  </w:num>
  <w:num w:numId="9" w16cid:durableId="148269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234"/>
    <w:rsid w:val="00034616"/>
    <w:rsid w:val="0006063C"/>
    <w:rsid w:val="0015074B"/>
    <w:rsid w:val="00151032"/>
    <w:rsid w:val="0029639D"/>
    <w:rsid w:val="00326F90"/>
    <w:rsid w:val="00353D6A"/>
    <w:rsid w:val="00571259"/>
    <w:rsid w:val="007F4994"/>
    <w:rsid w:val="00871397"/>
    <w:rsid w:val="00A90D12"/>
    <w:rsid w:val="00AA1D8D"/>
    <w:rsid w:val="00B47730"/>
    <w:rsid w:val="00C7414A"/>
    <w:rsid w:val="00CB0664"/>
    <w:rsid w:val="00D80471"/>
    <w:rsid w:val="00E85D66"/>
    <w:rsid w:val="00FC693F"/>
    <w:rsid w:val="06363081"/>
    <w:rsid w:val="0C616B67"/>
    <w:rsid w:val="0FA5564F"/>
    <w:rsid w:val="1053F1A2"/>
    <w:rsid w:val="26471C36"/>
    <w:rsid w:val="275CF60E"/>
    <w:rsid w:val="2A801BEA"/>
    <w:rsid w:val="47247179"/>
    <w:rsid w:val="514C12D9"/>
    <w:rsid w:val="65FA1219"/>
    <w:rsid w:val="6E2933D7"/>
    <w:rsid w:val="7336C163"/>
    <w:rsid w:val="7D2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062061"/>
  <w14:defaultImageDpi w14:val="300"/>
  <w15:docId w15:val="{C7DC2E6F-6133-4CE6-8B7B-E31541D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636E5ADFFDD4593589394D25615CE" ma:contentTypeVersion="18" ma:contentTypeDescription="Crear nuevo documento." ma:contentTypeScope="" ma:versionID="8767f2d11bee018ebb93d194054d7e8f">
  <xsd:schema xmlns:xsd="http://www.w3.org/2001/XMLSchema" xmlns:xs="http://www.w3.org/2001/XMLSchema" xmlns:p="http://schemas.microsoft.com/office/2006/metadata/properties" xmlns:ns2="adf9ee4f-d874-4566-a6bd-f47c69edf255" xmlns:ns3="fefe5a87-0f61-49d2-ad0e-d99b6b899f8d" targetNamespace="http://schemas.microsoft.com/office/2006/metadata/properties" ma:root="true" ma:fieldsID="230ac4865101626b497327d0755d250e" ns2:_="" ns3:_="">
    <xsd:import namespace="adf9ee4f-d874-4566-a6bd-f47c69edf255"/>
    <xsd:import namespace="fefe5a87-0f61-49d2-ad0e-d99b6b899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9ee4f-d874-4566-a6bd-f47c69ed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996052-62f5-4f90-af1f-7dc781ad5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e5a87-0f61-49d2-ad0e-d99b6b899f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927be0a-1e31-4c83-8a07-4163c17f1eac}" ma:internalName="TaxCatchAll" ma:showField="CatchAllData" ma:web="fefe5a87-0f61-49d2-ad0e-d99b6b899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9ee4f-d874-4566-a6bd-f47c69edf255">
      <Terms xmlns="http://schemas.microsoft.com/office/infopath/2007/PartnerControls"/>
    </lcf76f155ced4ddcb4097134ff3c332f>
    <TaxCatchAll xmlns="fefe5a87-0f61-49d2-ad0e-d99b6b899f8d" xsi:nil="true"/>
  </documentManagement>
</p:properties>
</file>

<file path=customXml/itemProps1.xml><?xml version="1.0" encoding="utf-8"?>
<ds:datastoreItem xmlns:ds="http://schemas.openxmlformats.org/officeDocument/2006/customXml" ds:itemID="{65C93E2E-9E6D-4ED0-A6D1-5AE44C3DA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9ee4f-d874-4566-a6bd-f47c69edf255"/>
    <ds:schemaRef ds:uri="fefe5a87-0f61-49d2-ad0e-d99b6b899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F8BFD-F578-43DC-8150-1F5C9BFEA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65D96-6344-4601-B1AD-B7B337D1E267}">
  <ds:schemaRefs>
    <ds:schemaRef ds:uri="http://schemas.microsoft.com/office/2006/metadata/properties"/>
    <ds:schemaRef ds:uri="http://schemas.microsoft.com/office/infopath/2007/PartnerControls"/>
    <ds:schemaRef ds:uri="adf9ee4f-d874-4566-a6bd-f47c69edf255"/>
    <ds:schemaRef ds:uri="fefe5a87-0f61-49d2-ad0e-d99b6b899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Camila Victoria Guzman Delgado</cp:lastModifiedBy>
  <cp:revision>13</cp:revision>
  <dcterms:created xsi:type="dcterms:W3CDTF">2013-12-23T23:15:00Z</dcterms:created>
  <dcterms:modified xsi:type="dcterms:W3CDTF">2025-08-29T16:30:00Z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0x01010023E636E5ADFFDD4593589394D25615CE</vt:lpwstr>
  </property>
  <property fmtid="{D5CDD505-2E9C-101B-9397-08002B2CF9AE}" pid="3" name="MediaServiceImageTags">
    <vt:lpwstr/>
  </property>
</Properties>
</file>