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34E2" w14:textId="693409FC" w:rsidR="00571259" w:rsidRPr="00032234" w:rsidRDefault="00C7414A" w:rsidP="00032234">
      <w:pPr>
        <w:pStyle w:val="Ttulo1"/>
        <w:jc w:val="center"/>
        <w:rPr>
          <w:color w:val="auto"/>
        </w:rPr>
      </w:pPr>
      <w:r w:rsidRPr="00032234">
        <w:rPr>
          <w:color w:val="auto"/>
        </w:rPr>
        <w:t xml:space="preserve">Carta de Compromiso de </w:t>
      </w:r>
      <w:proofErr w:type="spellStart"/>
      <w:r w:rsidRPr="00032234">
        <w:rPr>
          <w:color w:val="auto"/>
        </w:rPr>
        <w:t>Coinvestigador</w:t>
      </w:r>
      <w:proofErr w:type="spellEnd"/>
      <w:r w:rsidRPr="00032234">
        <w:rPr>
          <w:color w:val="auto"/>
        </w:rPr>
        <w:t xml:space="preserve">/a </w:t>
      </w:r>
      <w:proofErr w:type="spellStart"/>
      <w:r w:rsidRPr="00032234">
        <w:rPr>
          <w:color w:val="auto"/>
        </w:rPr>
        <w:t>Externo</w:t>
      </w:r>
      <w:proofErr w:type="spellEnd"/>
      <w:r w:rsidRPr="00032234">
        <w:rPr>
          <w:color w:val="auto"/>
        </w:rPr>
        <w:t xml:space="preserve">/a </w:t>
      </w:r>
      <w:r w:rsidR="00032234">
        <w:rPr>
          <w:color w:val="auto"/>
        </w:rPr>
        <w:br/>
        <w:t>S</w:t>
      </w:r>
      <w:r w:rsidRPr="00032234">
        <w:rPr>
          <w:color w:val="auto"/>
        </w:rPr>
        <w:t xml:space="preserve">in Patrocinio </w:t>
      </w:r>
      <w:proofErr w:type="spellStart"/>
      <w:r w:rsidRPr="00032234">
        <w:rPr>
          <w:color w:val="auto"/>
        </w:rPr>
        <w:t>Institucional</w:t>
      </w:r>
      <w:proofErr w:type="spellEnd"/>
    </w:p>
    <w:p w14:paraId="1A712F14" w14:textId="77777777" w:rsidR="00C7414A" w:rsidRDefault="00C7414A" w:rsidP="00032234">
      <w:pPr>
        <w:jc w:val="right"/>
      </w:pPr>
    </w:p>
    <w:p w14:paraId="036C76B5" w14:textId="676B4CE1" w:rsidR="00571259" w:rsidRDefault="00C7414A" w:rsidP="00032234">
      <w:pPr>
        <w:jc w:val="right"/>
      </w:pPr>
      <w:r>
        <w:t>[Ciudad], [</w:t>
      </w:r>
      <w:proofErr w:type="spellStart"/>
      <w:r>
        <w:t>Fecha</w:t>
      </w:r>
      <w:proofErr w:type="spellEnd"/>
      <w:r>
        <w:t>]</w:t>
      </w:r>
    </w:p>
    <w:p w14:paraId="6BB36A9D" w14:textId="36DB1111" w:rsidR="00571259" w:rsidRDefault="00032234">
      <w:r>
        <w:br/>
      </w:r>
      <w:proofErr w:type="spellStart"/>
      <w:r w:rsidR="00C7414A">
        <w:t>Vicerrectoría</w:t>
      </w:r>
      <w:proofErr w:type="spellEnd"/>
      <w:r w:rsidR="00C7414A">
        <w:t xml:space="preserve"> de </w:t>
      </w:r>
      <w:proofErr w:type="spellStart"/>
      <w:r w:rsidR="00C7414A">
        <w:t>Investigación</w:t>
      </w:r>
      <w:proofErr w:type="spellEnd"/>
      <w:r w:rsidR="00C7414A">
        <w:t xml:space="preserve"> y </w:t>
      </w:r>
      <w:proofErr w:type="spellStart"/>
      <w:r w:rsidR="00C7414A">
        <w:t>Doctorado</w:t>
      </w:r>
      <w:proofErr w:type="spellEnd"/>
      <w:r>
        <w:br/>
      </w:r>
      <w:r w:rsidR="00C7414A">
        <w:t>Universidad Andrés Bello</w:t>
      </w:r>
      <w:r>
        <w:br/>
      </w:r>
      <w:proofErr w:type="spellStart"/>
      <w:r w:rsidR="00C7414A">
        <w:t>Presente</w:t>
      </w:r>
      <w:proofErr w:type="spellEnd"/>
    </w:p>
    <w:p w14:paraId="525B0D78" w14:textId="3E257EE7" w:rsidR="00571259" w:rsidRDefault="00571259" w:rsidP="6E2933D7"/>
    <w:p w14:paraId="1FA2F760" w14:textId="0C5FA483" w:rsidR="00571259" w:rsidRDefault="00C7414A" w:rsidP="1053F1A2">
      <w:pPr>
        <w:jc w:val="both"/>
        <w:rPr>
          <w:lang w:val="es-ES"/>
        </w:rPr>
      </w:pPr>
      <w:r w:rsidRPr="1053F1A2">
        <w:rPr>
          <w:lang w:val="es-ES"/>
        </w:rPr>
        <w:t>Por la presente, yo</w:t>
      </w:r>
      <w:r w:rsidRPr="1053F1A2">
        <w:rPr>
          <w:color w:val="1F497D" w:themeColor="text2"/>
          <w:lang w:val="es-ES"/>
        </w:rPr>
        <w:t xml:space="preserve">, [Nombre completo], [título profesional y/o grado académico], </w:t>
      </w:r>
      <w:r w:rsidRPr="1053F1A2">
        <w:rPr>
          <w:lang w:val="es-ES"/>
        </w:rPr>
        <w:t xml:space="preserve">en calidad de coinvestigador/a externo/a, manifiesto mi compromiso de participar en el proyecto titulado </w:t>
      </w:r>
      <w:r w:rsidRPr="1053F1A2">
        <w:rPr>
          <w:color w:val="1F497D" w:themeColor="text2"/>
          <w:lang w:val="es-ES"/>
        </w:rPr>
        <w:t>“[Título del Proyecto]”</w:t>
      </w:r>
      <w:r w:rsidRPr="1053F1A2">
        <w:rPr>
          <w:lang w:val="es-ES"/>
        </w:rPr>
        <w:t xml:space="preserve">, liderado </w:t>
      </w:r>
      <w:r w:rsidRPr="1053F1A2">
        <w:rPr>
          <w:color w:val="1F497D" w:themeColor="text2"/>
          <w:lang w:val="es-ES"/>
        </w:rPr>
        <w:t xml:space="preserve">por [Nombre del/la </w:t>
      </w:r>
      <w:proofErr w:type="gramStart"/>
      <w:r w:rsidRPr="1053F1A2">
        <w:rPr>
          <w:color w:val="1F497D" w:themeColor="text2"/>
          <w:lang w:val="es-ES"/>
        </w:rPr>
        <w:t>Director</w:t>
      </w:r>
      <w:proofErr w:type="gramEnd"/>
      <w:r w:rsidRPr="1053F1A2">
        <w:rPr>
          <w:color w:val="1F497D" w:themeColor="text2"/>
          <w:lang w:val="es-ES"/>
        </w:rPr>
        <w:t xml:space="preserve">/a del Proyecto], </w:t>
      </w:r>
      <w:r w:rsidRPr="1053F1A2">
        <w:rPr>
          <w:lang w:val="es-ES"/>
        </w:rPr>
        <w:t xml:space="preserve">académico/a de la Universidad Andrés Bello, que será postulado al Concurso Endowment I+D de Investigación Clínica </w:t>
      </w:r>
      <w:r w:rsidR="0FA5564F" w:rsidRPr="1053F1A2">
        <w:rPr>
          <w:lang w:val="es-ES"/>
        </w:rPr>
        <w:t>para la</w:t>
      </w:r>
      <w:r w:rsidRPr="1053F1A2">
        <w:rPr>
          <w:lang w:val="es-ES"/>
        </w:rPr>
        <w:t xml:space="preserve"> Salud 2025.</w:t>
      </w:r>
    </w:p>
    <w:p w14:paraId="722808C6" w14:textId="5FE0CF63" w:rsidR="00C7414A" w:rsidRDefault="00C7414A" w:rsidP="6E2933D7">
      <w:pPr>
        <w:jc w:val="both"/>
        <w:rPr>
          <w:color w:val="1F497D" w:themeColor="text2"/>
          <w:lang w:val="es-ES"/>
        </w:rPr>
      </w:pPr>
      <w:r w:rsidRPr="6E2933D7">
        <w:rPr>
          <w:lang w:val="es-ES"/>
        </w:rPr>
        <w:t xml:space="preserve">Mi participación consistirá en </w:t>
      </w:r>
      <w:r w:rsidRPr="6E2933D7">
        <w:rPr>
          <w:color w:val="1F497D" w:themeColor="text2"/>
          <w:lang w:val="es-ES"/>
        </w:rPr>
        <w:t>[describir brevemente las funciones, actividades específicas, experiencia aportada, acceso a datos o redes, etc.],</w:t>
      </w:r>
      <w:r w:rsidRPr="6E2933D7">
        <w:rPr>
          <w:lang w:val="es-ES"/>
        </w:rPr>
        <w:t xml:space="preserve"> contribuyendo con mi experiencia en </w:t>
      </w:r>
      <w:r w:rsidRPr="6E2933D7">
        <w:rPr>
          <w:color w:val="1F497D" w:themeColor="text2"/>
          <w:lang w:val="es-ES"/>
        </w:rPr>
        <w:t xml:space="preserve">[área de </w:t>
      </w:r>
      <w:proofErr w:type="spellStart"/>
      <w:r w:rsidRPr="6E2933D7">
        <w:rPr>
          <w:color w:val="1F497D" w:themeColor="text2"/>
          <w:lang w:val="es-ES"/>
        </w:rPr>
        <w:t>expertise</w:t>
      </w:r>
      <w:proofErr w:type="spellEnd"/>
      <w:r w:rsidRPr="6E2933D7">
        <w:rPr>
          <w:color w:val="1F497D" w:themeColor="text2"/>
          <w:lang w:val="es-ES"/>
        </w:rPr>
        <w:t>].</w:t>
      </w:r>
    </w:p>
    <w:p w14:paraId="5E10F85E" w14:textId="391B1418" w:rsidR="00571259" w:rsidRDefault="00C7414A" w:rsidP="00032234">
      <w:pPr>
        <w:jc w:val="both"/>
      </w:pPr>
      <w:r>
        <w:t xml:space="preserve">Declaro que, </w:t>
      </w:r>
      <w:proofErr w:type="spellStart"/>
      <w:r>
        <w:t>respaldo</w:t>
      </w:r>
      <w:proofErr w:type="spellEnd"/>
      <w:r>
        <w:t xml:space="preserve"> </w:t>
      </w:r>
      <w:proofErr w:type="spellStart"/>
      <w:r>
        <w:t>plenamente</w:t>
      </w:r>
      <w:proofErr w:type="spellEnd"/>
      <w:r>
        <w:t xml:space="preserve"> mi </w:t>
      </w:r>
      <w:proofErr w:type="spellStart"/>
      <w:r>
        <w:t>participación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, </w:t>
      </w:r>
      <w:proofErr w:type="spellStart"/>
      <w:r>
        <w:t>comprometiéndome</w:t>
      </w:r>
      <w:proofErr w:type="spellEnd"/>
      <w:r>
        <w:t xml:space="preserve"> a </w:t>
      </w:r>
      <w:proofErr w:type="spellStart"/>
      <w:r>
        <w:t>colaborar</w:t>
      </w:r>
      <w:proofErr w:type="spellEnd"/>
      <w:r>
        <w:t xml:space="preserve"> con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planificadas</w:t>
      </w:r>
      <w:proofErr w:type="spellEnd"/>
      <w:r>
        <w:t xml:space="preserve">, en </w:t>
      </w:r>
      <w:proofErr w:type="spellStart"/>
      <w:r>
        <w:t>concordancia</w:t>
      </w:r>
      <w:proofErr w:type="spellEnd"/>
      <w:r>
        <w:t xml:space="preserve"> con los </w:t>
      </w:r>
      <w:proofErr w:type="spellStart"/>
      <w:r>
        <w:t>objetivos</w:t>
      </w:r>
      <w:proofErr w:type="spellEnd"/>
      <w:r>
        <w:t xml:space="preserve"> y </w:t>
      </w:r>
      <w:proofErr w:type="spellStart"/>
      <w:r>
        <w:t>plazos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>.</w:t>
      </w:r>
    </w:p>
    <w:p w14:paraId="6027CC54" w14:textId="77777777" w:rsidR="00571259" w:rsidRDefault="00571259"/>
    <w:p w14:paraId="71D69352" w14:textId="77777777" w:rsidR="00571259" w:rsidRDefault="00C7414A">
      <w:proofErr w:type="spellStart"/>
      <w:r>
        <w:t>Atentamente</w:t>
      </w:r>
      <w:proofErr w:type="spellEnd"/>
      <w:r>
        <w:t>,</w:t>
      </w:r>
    </w:p>
    <w:p w14:paraId="4FDEA4B4" w14:textId="77777777" w:rsidR="00571259" w:rsidRDefault="00571259"/>
    <w:p w14:paraId="2B61673B" w14:textId="77777777" w:rsidR="00571259" w:rsidRDefault="00C7414A" w:rsidP="00C7414A">
      <w:pPr>
        <w:jc w:val="center"/>
      </w:pPr>
      <w:r>
        <w:t>__________________________________</w:t>
      </w:r>
    </w:p>
    <w:p w14:paraId="484252DE" w14:textId="43BD6851" w:rsidR="00571259" w:rsidRDefault="00C7414A" w:rsidP="00C7414A">
      <w:pPr>
        <w:jc w:val="center"/>
      </w:pPr>
      <w:r>
        <w:t>[</w:t>
      </w:r>
      <w:proofErr w:type="spellStart"/>
      <w:r>
        <w:t>Firma</w:t>
      </w:r>
      <w:proofErr w:type="spellEnd"/>
      <w:r>
        <w:t>]</w:t>
      </w:r>
      <w:r>
        <w:br/>
        <w:t xml:space="preserve">[Nombre </w:t>
      </w:r>
      <w:proofErr w:type="spellStart"/>
      <w:r>
        <w:t>completo</w:t>
      </w:r>
      <w:proofErr w:type="spellEnd"/>
      <w:r>
        <w:t>]</w:t>
      </w:r>
      <w:r>
        <w:br/>
        <w:t>[</w:t>
      </w:r>
      <w:proofErr w:type="spellStart"/>
      <w:r>
        <w:t>Profesión</w:t>
      </w:r>
      <w:proofErr w:type="spellEnd"/>
      <w:r>
        <w:t xml:space="preserve"> / </w:t>
      </w:r>
      <w:proofErr w:type="spellStart"/>
      <w:r>
        <w:t>especialidad</w:t>
      </w:r>
      <w:proofErr w:type="spellEnd"/>
      <w:r>
        <w:t>]</w:t>
      </w:r>
      <w:r>
        <w:br/>
        <w:t xml:space="preserve">[Correo </w:t>
      </w:r>
      <w:proofErr w:type="spellStart"/>
      <w:r>
        <w:t>electrónico</w:t>
      </w:r>
      <w:proofErr w:type="spellEnd"/>
      <w:r>
        <w:t xml:space="preserve"> / </w:t>
      </w:r>
      <w:proofErr w:type="spellStart"/>
      <w:r>
        <w:t>Teléfono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>]</w:t>
      </w:r>
    </w:p>
    <w:p w14:paraId="3371DAA0" w14:textId="0687FA3A" w:rsidR="00571259" w:rsidRDefault="00571259"/>
    <w:sectPr w:rsidR="00571259" w:rsidSect="00C7414A">
      <w:pgSz w:w="12240" w:h="15840"/>
      <w:pgMar w:top="56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A3DE1" w14:textId="77777777" w:rsidR="007F4994" w:rsidRDefault="007F4994" w:rsidP="007F4994">
      <w:pPr>
        <w:spacing w:after="0" w:line="240" w:lineRule="auto"/>
      </w:pPr>
      <w:r>
        <w:separator/>
      </w:r>
    </w:p>
  </w:endnote>
  <w:endnote w:type="continuationSeparator" w:id="0">
    <w:p w14:paraId="05C1F03C" w14:textId="77777777" w:rsidR="007F4994" w:rsidRDefault="007F4994" w:rsidP="007F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00E6" w14:textId="77777777" w:rsidR="007F4994" w:rsidRDefault="007F4994" w:rsidP="007F4994">
      <w:pPr>
        <w:spacing w:after="0" w:line="240" w:lineRule="auto"/>
      </w:pPr>
      <w:r>
        <w:separator/>
      </w:r>
    </w:p>
  </w:footnote>
  <w:footnote w:type="continuationSeparator" w:id="0">
    <w:p w14:paraId="120BF071" w14:textId="77777777" w:rsidR="007F4994" w:rsidRDefault="007F4994" w:rsidP="007F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6412634">
    <w:abstractNumId w:val="8"/>
  </w:num>
  <w:num w:numId="2" w16cid:durableId="2118521121">
    <w:abstractNumId w:val="6"/>
  </w:num>
  <w:num w:numId="3" w16cid:durableId="537283382">
    <w:abstractNumId w:val="5"/>
  </w:num>
  <w:num w:numId="4" w16cid:durableId="931280483">
    <w:abstractNumId w:val="4"/>
  </w:num>
  <w:num w:numId="5" w16cid:durableId="755983814">
    <w:abstractNumId w:val="7"/>
  </w:num>
  <w:num w:numId="6" w16cid:durableId="1743020014">
    <w:abstractNumId w:val="3"/>
  </w:num>
  <w:num w:numId="7" w16cid:durableId="1140423325">
    <w:abstractNumId w:val="2"/>
  </w:num>
  <w:num w:numId="8" w16cid:durableId="2011985778">
    <w:abstractNumId w:val="1"/>
  </w:num>
  <w:num w:numId="9" w16cid:durableId="148269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2234"/>
    <w:rsid w:val="00034616"/>
    <w:rsid w:val="00054019"/>
    <w:rsid w:val="0006063C"/>
    <w:rsid w:val="0015074B"/>
    <w:rsid w:val="0029639D"/>
    <w:rsid w:val="00326F90"/>
    <w:rsid w:val="00571259"/>
    <w:rsid w:val="007F4994"/>
    <w:rsid w:val="00871397"/>
    <w:rsid w:val="00A90D12"/>
    <w:rsid w:val="00AA1D8D"/>
    <w:rsid w:val="00B47730"/>
    <w:rsid w:val="00C7414A"/>
    <w:rsid w:val="00CB0664"/>
    <w:rsid w:val="00D80471"/>
    <w:rsid w:val="00E85D66"/>
    <w:rsid w:val="00FC693F"/>
    <w:rsid w:val="06363081"/>
    <w:rsid w:val="0C616B67"/>
    <w:rsid w:val="0FA5564F"/>
    <w:rsid w:val="1053F1A2"/>
    <w:rsid w:val="26471C36"/>
    <w:rsid w:val="275CF60E"/>
    <w:rsid w:val="2A801BEA"/>
    <w:rsid w:val="47247179"/>
    <w:rsid w:val="514C12D9"/>
    <w:rsid w:val="65FA1219"/>
    <w:rsid w:val="6E2933D7"/>
    <w:rsid w:val="7336C163"/>
    <w:rsid w:val="7D23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062061"/>
  <w14:defaultImageDpi w14:val="300"/>
  <w15:docId w15:val="{C7DC2E6F-6133-4CE6-8B7B-E31541D8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9ee4f-d874-4566-a6bd-f47c69edf255">
      <Terms xmlns="http://schemas.microsoft.com/office/infopath/2007/PartnerControls"/>
    </lcf76f155ced4ddcb4097134ff3c332f>
    <TaxCatchAll xmlns="fefe5a87-0f61-49d2-ad0e-d99b6b899f8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E636E5ADFFDD4593589394D25615CE" ma:contentTypeVersion="18" ma:contentTypeDescription="Crear nuevo documento." ma:contentTypeScope="" ma:versionID="8767f2d11bee018ebb93d194054d7e8f">
  <xsd:schema xmlns:xsd="http://www.w3.org/2001/XMLSchema" xmlns:xs="http://www.w3.org/2001/XMLSchema" xmlns:p="http://schemas.microsoft.com/office/2006/metadata/properties" xmlns:ns2="adf9ee4f-d874-4566-a6bd-f47c69edf255" xmlns:ns3="fefe5a87-0f61-49d2-ad0e-d99b6b899f8d" targetNamespace="http://schemas.microsoft.com/office/2006/metadata/properties" ma:root="true" ma:fieldsID="230ac4865101626b497327d0755d250e" ns2:_="" ns3:_="">
    <xsd:import namespace="adf9ee4f-d874-4566-a6bd-f47c69edf255"/>
    <xsd:import namespace="fefe5a87-0f61-49d2-ad0e-d99b6b899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9ee4f-d874-4566-a6bd-f47c69ed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1996052-62f5-4f90-af1f-7dc781ad5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e5a87-0f61-49d2-ad0e-d99b6b899f8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927be0a-1e31-4c83-8a07-4163c17f1eac}" ma:internalName="TaxCatchAll" ma:showField="CatchAllData" ma:web="fefe5a87-0f61-49d2-ad0e-d99b6b899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65D96-6344-4601-B1AD-B7B337D1E267}">
  <ds:schemaRefs>
    <ds:schemaRef ds:uri="http://schemas.microsoft.com/office/2006/metadata/properties"/>
    <ds:schemaRef ds:uri="http://schemas.microsoft.com/office/infopath/2007/PartnerControls"/>
    <ds:schemaRef ds:uri="adf9ee4f-d874-4566-a6bd-f47c69edf255"/>
    <ds:schemaRef ds:uri="fefe5a87-0f61-49d2-ad0e-d99b6b899f8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CF8BFD-F578-43DC-8150-1F5C9BFEAD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93E2E-9E6D-4ED0-A6D1-5AE44C3DA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9ee4f-d874-4566-a6bd-f47c69edf255"/>
    <ds:schemaRef ds:uri="fefe5a87-0f61-49d2-ad0e-d99b6b899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Manager/>
  <Company/>
  <LinksUpToDate>false</LinksUpToDate>
  <CharactersWithSpaces>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Camila Victoria Guzman Delgado</cp:lastModifiedBy>
  <cp:revision>12</cp:revision>
  <dcterms:created xsi:type="dcterms:W3CDTF">2013-12-23T23:15:00Z</dcterms:created>
  <dcterms:modified xsi:type="dcterms:W3CDTF">2025-08-29T15:02:00Z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0x01010023E636E5ADFFDD4593589394D25615CE</vt:lpwstr>
  </property>
  <property fmtid="{D5CDD505-2E9C-101B-9397-08002B2CF9AE}" pid="3" name="MediaServiceImageTags">
    <vt:lpwstr/>
  </property>
</Properties>
</file>